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Blitzen    </w:t>
      </w:r>
      <w:r>
        <w:t xml:space="preserve">   Candy cane    </w:t>
      </w:r>
      <w:r>
        <w:t xml:space="preserve">   Christmas    </w:t>
      </w:r>
      <w:r>
        <w:t xml:space="preserve">   Christmas lights    </w:t>
      </w:r>
      <w:r>
        <w:t xml:space="preserve">   Comet    </w:t>
      </w:r>
      <w:r>
        <w:t xml:space="preserve">   Cookies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December    </w:t>
      </w:r>
      <w:r>
        <w:t xml:space="preserve">   Decorations    </w:t>
      </w:r>
      <w:r>
        <w:t xml:space="preserve">   Donner    </w:t>
      </w:r>
      <w:r>
        <w:t xml:space="preserve">   Ear muffs    </w:t>
      </w:r>
      <w:r>
        <w:t xml:space="preserve">   Elf    </w:t>
      </w:r>
      <w:r>
        <w:t xml:space="preserve">   Elves    </w:t>
      </w:r>
      <w:r>
        <w:t xml:space="preserve">   Garland    </w:t>
      </w:r>
      <w:r>
        <w:t xml:space="preserve">   Gifts    </w:t>
      </w:r>
      <w:r>
        <w:t xml:space="preserve">   Gingerbread    </w:t>
      </w:r>
      <w:r>
        <w:t xml:space="preserve">   Gloves    </w:t>
      </w:r>
      <w:r>
        <w:t xml:space="preserve">   Grinch    </w:t>
      </w:r>
      <w:r>
        <w:t xml:space="preserve">   Ice skating    </w:t>
      </w:r>
      <w:r>
        <w:t xml:space="preserve">   Icicle    </w:t>
      </w:r>
      <w:r>
        <w:t xml:space="preserve">   Jingle bells    </w:t>
      </w:r>
      <w:r>
        <w:t xml:space="preserve">   Joy    </w:t>
      </w:r>
      <w:r>
        <w:t xml:space="preserve">   Mistletoe    </w:t>
      </w:r>
      <w:r>
        <w:t xml:space="preserve">   Noel    </w:t>
      </w:r>
      <w:r>
        <w:t xml:space="preserve">   Nutcracker    </w:t>
      </w:r>
      <w:r>
        <w:t xml:space="preserve">   Ornament    </w:t>
      </w:r>
      <w:r>
        <w:t xml:space="preserve">   Pine    </w:t>
      </w:r>
      <w:r>
        <w:t xml:space="preserve">   Poinsettia    </w:t>
      </w:r>
      <w:r>
        <w:t xml:space="preserve">   Prancer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Scarf    </w:t>
      </w:r>
      <w:r>
        <w:t xml:space="preserve">   Scrooge    </w:t>
      </w:r>
      <w:r>
        <w:t xml:space="preserve">   Sled    </w:t>
      </w:r>
      <w:r>
        <w:t xml:space="preserve">   Sleigh    </w:t>
      </w:r>
      <w:r>
        <w:t xml:space="preserve">   Snow    </w:t>
      </w:r>
      <w:r>
        <w:t xml:space="preserve">   Snow Boots    </w:t>
      </w:r>
      <w:r>
        <w:t xml:space="preserve">   Snowball    </w:t>
      </w:r>
      <w:r>
        <w:t xml:space="preserve">   Snowman    </w:t>
      </w:r>
      <w:r>
        <w:t xml:space="preserve">   South pole    </w:t>
      </w:r>
      <w:r>
        <w:t xml:space="preserve">   Stocking    </w:t>
      </w:r>
      <w:r>
        <w:t xml:space="preserve">   Toys    </w:t>
      </w:r>
      <w:r>
        <w:t xml:space="preserve">   Vixen    </w:t>
      </w:r>
      <w:r>
        <w:t xml:space="preserve">   Winter    </w:t>
      </w:r>
      <w:r>
        <w:t xml:space="preserve">   Wonderland    </w:t>
      </w:r>
      <w:r>
        <w:t xml:space="preserve">   Wrapping paper    </w:t>
      </w:r>
      <w:r>
        <w:t xml:space="preserve">   Wreath    </w:t>
      </w:r>
      <w:r>
        <w:t xml:space="preserve">   Yuletide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2021-10-11T03:53:08Z</dcterms:created>
  <dcterms:modified xsi:type="dcterms:W3CDTF">2021-10-11T03:53:08Z</dcterms:modified>
</cp:coreProperties>
</file>