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cider    </w:t>
      </w:r>
      <w:r>
        <w:t xml:space="preserve">   coal    </w:t>
      </w:r>
      <w:r>
        <w:t xml:space="preserve">   church    </w:t>
      </w:r>
      <w:r>
        <w:t xml:space="preserve">   boots    </w:t>
      </w:r>
      <w:r>
        <w:t xml:space="preserve">   family    </w:t>
      </w:r>
      <w:r>
        <w:t xml:space="preserve">   december    </w:t>
      </w:r>
      <w:r>
        <w:t xml:space="preserve">   icicle    </w:t>
      </w:r>
      <w:r>
        <w:t xml:space="preserve">   skating    </w:t>
      </w:r>
      <w:r>
        <w:t xml:space="preserve">   baking    </w:t>
      </w:r>
      <w:r>
        <w:t xml:space="preserve">   scarf    </w:t>
      </w:r>
      <w:r>
        <w:t xml:space="preserve">   grinch    </w:t>
      </w:r>
      <w:r>
        <w:t xml:space="preserve">   elsa    </w:t>
      </w:r>
      <w:r>
        <w:t xml:space="preserve">   olaf    </w:t>
      </w:r>
      <w:r>
        <w:t xml:space="preserve">   sled    </w:t>
      </w:r>
      <w:r>
        <w:t xml:space="preserve">   reindeer    </w:t>
      </w:r>
      <w:r>
        <w:t xml:space="preserve">   snow    </w:t>
      </w:r>
      <w:r>
        <w:t xml:space="preserve">   barbie    </w:t>
      </w:r>
      <w:r>
        <w:t xml:space="preserve">   lol    </w:t>
      </w:r>
      <w:r>
        <w:t xml:space="preserve">   stockings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2021-10-11T03:53:11Z</dcterms:created>
  <dcterms:modified xsi:type="dcterms:W3CDTF">2021-10-11T03:53:11Z</dcterms:modified>
</cp:coreProperties>
</file>