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Sleigh    </w:t>
      </w:r>
      <w:r>
        <w:t xml:space="preserve">   tradition    </w:t>
      </w:r>
      <w:r>
        <w:t xml:space="preserve">   Winter    </w:t>
      </w:r>
      <w:r>
        <w:t xml:space="preserve">   Stocking    </w:t>
      </w:r>
      <w:r>
        <w:t xml:space="preserve">   Rudolph    </w:t>
      </w:r>
      <w:r>
        <w:t xml:space="preserve">   Mistletoe    </w:t>
      </w:r>
      <w:r>
        <w:t xml:space="preserve">   Holiday    </w:t>
      </w:r>
      <w:r>
        <w:t xml:space="preserve">   Grinch    </w:t>
      </w:r>
      <w:r>
        <w:t xml:space="preserve">   Gingerbread    </w:t>
      </w:r>
      <w:r>
        <w:t xml:space="preserve">   Elf    </w:t>
      </w:r>
      <w:r>
        <w:t xml:space="preserve">   Lights    </w:t>
      </w:r>
      <w:r>
        <w:t xml:space="preserve">   Advent    </w:t>
      </w:r>
      <w:r>
        <w:t xml:space="preserve">   Gifts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2021-10-11T03:53:13Z</dcterms:created>
  <dcterms:modified xsi:type="dcterms:W3CDTF">2021-10-11T03:53:13Z</dcterms:modified>
</cp:coreProperties>
</file>