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angel came to Mary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Holiday drink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Jolly fat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 and white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decoration during Christmas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Singers that come to your house and sing Christmas jingles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every kid waits for on Christmas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Best hot drink on a cold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Most popular reindeer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Yummy spiced drink for adults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eyes of coal and a carrot nose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Hungarian chocolate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Hangs from the fireplace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put on your tree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Specs of snow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Christmas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sign led the wiseman to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pulls Santa’s sleigh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Day before Christmas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Christmas is all about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2021-10-11T03:50:31Z</dcterms:created>
  <dcterms:modified xsi:type="dcterms:W3CDTF">2021-10-11T03:50:31Z</dcterms:modified>
</cp:coreProperties>
</file>