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artificial tree    </w:t>
      </w:r>
      <w:r>
        <w:t xml:space="preserve">   bells    </w:t>
      </w:r>
      <w:r>
        <w:t xml:space="preserve">   birth    </w:t>
      </w:r>
      <w:r>
        <w:t xml:space="preserve">   blizzard    </w:t>
      </w:r>
      <w:r>
        <w:t xml:space="preserve">   blustery    </w:t>
      </w:r>
      <w:r>
        <w:t xml:space="preserve">   boots    </w:t>
      </w:r>
      <w:r>
        <w:t xml:space="preserve">   bough    </w:t>
      </w:r>
      <w:r>
        <w:t xml:space="preserve">   bow    </w:t>
      </w:r>
      <w:r>
        <w:t xml:space="preserve">   box    </w:t>
      </w:r>
      <w:r>
        <w:t xml:space="preserve">   candle    </w:t>
      </w:r>
      <w:r>
        <w:t xml:space="preserve">   candy    </w:t>
      </w:r>
      <w:r>
        <w:t xml:space="preserve">   caroling    </w:t>
      </w:r>
      <w:r>
        <w:t xml:space="preserve">   celebration    </w:t>
      </w:r>
      <w:r>
        <w:t xml:space="preserve">   ceremony    </w:t>
      </w:r>
      <w:r>
        <w:t xml:space="preserve">   charity    </w:t>
      </w:r>
      <w:r>
        <w:t xml:space="preserve">   chestnuts    </w:t>
      </w:r>
      <w:r>
        <w:t xml:space="preserve">   chill    </w:t>
      </w:r>
      <w:r>
        <w:t xml:space="preserve">   chilly    </w:t>
      </w:r>
      <w:r>
        <w:t xml:space="preserve">   chimney    </w:t>
      </w:r>
      <w:r>
        <w:t xml:space="preserve">   Christmas    </w:t>
      </w:r>
      <w:r>
        <w:t xml:space="preserve">   Christmas card    </w:t>
      </w:r>
      <w:r>
        <w:t xml:space="preserve">   Christmas carol    </w:t>
      </w:r>
      <w:r>
        <w:t xml:space="preserve">   Christmas Eve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2021-10-11T03:53:23Z</dcterms:created>
  <dcterms:modified xsi:type="dcterms:W3CDTF">2021-10-11T03:53:23Z</dcterms:modified>
</cp:coreProperties>
</file>