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Tree    </w:t>
      </w:r>
      <w:r>
        <w:t xml:space="preserve">   Jingle Bells    </w:t>
      </w:r>
      <w:r>
        <w:t xml:space="preserve">   Eve    </w:t>
      </w:r>
      <w:r>
        <w:t xml:space="preserve">   Candles    </w:t>
      </w:r>
      <w:r>
        <w:t xml:space="preserve">   Sleigh    </w:t>
      </w:r>
      <w:r>
        <w:t xml:space="preserve">   Carols    </w:t>
      </w:r>
      <w:r>
        <w:t xml:space="preserve">   Gifts    </w:t>
      </w:r>
      <w:r>
        <w:t xml:space="preserve">   Stockings    </w:t>
      </w:r>
      <w:r>
        <w:t xml:space="preserve">   Elves    </w:t>
      </w:r>
      <w:r>
        <w:t xml:space="preserve">   Holly    </w:t>
      </w:r>
      <w:r>
        <w:t xml:space="preserve">   Reindeer    </w:t>
      </w:r>
      <w:r>
        <w:t xml:space="preserve">   Angles    </w:t>
      </w:r>
      <w:r>
        <w:t xml:space="preserve">   Decorations    </w:t>
      </w:r>
      <w:r>
        <w:t xml:space="preserve">   Star    </w:t>
      </w:r>
      <w:r>
        <w:t xml:space="preserve">   Presents    </w:t>
      </w:r>
      <w:r>
        <w:t xml:space="preserve">   Santa Claus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2021-10-11T03:53:26Z</dcterms:created>
  <dcterms:modified xsi:type="dcterms:W3CDTF">2021-10-11T03:53:26Z</dcterms:modified>
</cp:coreProperties>
</file>