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Kringle    </w:t>
      </w:r>
      <w:r>
        <w:t xml:space="preserve">   Light    </w:t>
      </w:r>
      <w:r>
        <w:t xml:space="preserve">   Santa    </w:t>
      </w:r>
      <w:r>
        <w:t xml:space="preserve">   Reindeer    </w:t>
      </w:r>
      <w:r>
        <w:t xml:space="preserve">   Poinsettia    </w:t>
      </w:r>
      <w:r>
        <w:t xml:space="preserve">   Eggnog    </w:t>
      </w:r>
      <w:r>
        <w:t xml:space="preserve">   Mistletoe    </w:t>
      </w:r>
      <w:r>
        <w:t xml:space="preserve">   Ornaments    </w:t>
      </w:r>
      <w:r>
        <w:t xml:space="preserve">   Stockings    </w:t>
      </w:r>
      <w:r>
        <w:t xml:space="preserve">   Holidays    </w:t>
      </w:r>
      <w:r>
        <w:t xml:space="preserve">   Season Greetings    </w:t>
      </w:r>
      <w:r>
        <w:t xml:space="preserve">   Festive    </w:t>
      </w:r>
      <w:r>
        <w:t xml:space="preserve">   Fun    </w:t>
      </w:r>
      <w:r>
        <w:t xml:space="preserve">   Hunting    </w:t>
      </w:r>
      <w:r>
        <w:t xml:space="preserve">   New Years    </w:t>
      </w:r>
      <w:r>
        <w:t xml:space="preserve">   Subsea    </w:t>
      </w:r>
      <w:r>
        <w:t xml:space="preserve">   Family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2021-10-11T03:53:33Z</dcterms:created>
  <dcterms:modified xsi:type="dcterms:W3CDTF">2021-10-11T03:53:33Z</dcterms:modified>
</cp:coreProperties>
</file>