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p>
      <w:pPr>
        <w:pStyle w:val="Questions"/>
      </w:pPr>
      <w:r>
        <w:t xml:space="preserve">1. CSSTRHAMI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NNDEIR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STANA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SIFTG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BADHRTYI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HSTGLI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HELTURAG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REENERDI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GNLELJELIB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RLHPUDO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MYDRMBRUEO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CARGE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TMSRANOEN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2021-10-11T03:52:00Z</dcterms:created>
  <dcterms:modified xsi:type="dcterms:W3CDTF">2021-10-11T03:52:00Z</dcterms:modified>
</cp:coreProperties>
</file>