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Minibreak    </w:t>
      </w:r>
      <w:r>
        <w:t xml:space="preserve">   Exotic    </w:t>
      </w:r>
      <w:r>
        <w:t xml:space="preserve">   Voyage    </w:t>
      </w:r>
      <w:r>
        <w:t xml:space="preserve">   Travel    </w:t>
      </w:r>
      <w:r>
        <w:t xml:space="preserve">   Switchoff    </w:t>
      </w:r>
      <w:r>
        <w:t xml:space="preserve">   Relaxation    </w:t>
      </w:r>
      <w:r>
        <w:t xml:space="preserve">   Daydrinking    </w:t>
      </w:r>
      <w:r>
        <w:t xml:space="preserve">   Sunny    </w:t>
      </w:r>
      <w:r>
        <w:t xml:space="preserve">   Vacation    </w:t>
      </w:r>
      <w:r>
        <w:t xml:space="preserve">   Letloose    </w:t>
      </w:r>
      <w:r>
        <w:t xml:space="preserve">   Romancing    </w:t>
      </w:r>
      <w:r>
        <w:t xml:space="preserve">   Couplegoals    </w:t>
      </w:r>
      <w:r>
        <w:t xml:space="preserve">   January    </w:t>
      </w:r>
      <w:r>
        <w:t xml:space="preserve">   Jetsetters    </w:t>
      </w:r>
      <w:r>
        <w:t xml:space="preserve">   Beachbody    </w:t>
      </w:r>
      <w:r>
        <w:t xml:space="preserve">   Weekend    </w:t>
      </w:r>
      <w:r>
        <w:t xml:space="preserve">   Packyourbags    </w:t>
      </w:r>
      <w:r>
        <w:t xml:space="preserve">   Breakaway    </w:t>
      </w:r>
      <w:r>
        <w:t xml:space="preserve">   Luggage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2021-10-11T03:53:48Z</dcterms:created>
  <dcterms:modified xsi:type="dcterms:W3CDTF">2021-10-11T03:53:48Z</dcterms:modified>
</cp:coreProperties>
</file>