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12 days of Chrimstas what  birds are in the seventh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British monarch gave the first ever Christmas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Madonna had a Christmas number one US hit single in 1984 with which song?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llex is the scientific name for which Christmas foliage?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famous scientist born on Christmas day was the first scientist to be buried in Westminster Abbey in London?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a Christmas number one UK hit single with "Merry Xmas Everybody" in 1973?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 of Archangel is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Christmas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for a bauble from Yorkshire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Nintendo product was reportedly the most popular Christmas gift in 1989?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receive presents from 'Befana' depicted as a witch on a broom stick, on 6th January in which European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American male comedian plays Kate Winslet's love interest in the film �The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all the US states at the time, which was last to declare Christmas as a legal public holiday, in 1907?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2021-10-11T03:50:35Z</dcterms:created>
  <dcterms:modified xsi:type="dcterms:W3CDTF">2021-10-11T03:50:35Z</dcterms:modified>
</cp:coreProperties>
</file>