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Surprises    </w:t>
      </w:r>
      <w:r>
        <w:t xml:space="preserve">   Angel    </w:t>
      </w:r>
      <w:r>
        <w:t xml:space="preserve">   Food    </w:t>
      </w:r>
      <w:r>
        <w:t xml:space="preserve">   Gifts    </w:t>
      </w:r>
      <w:r>
        <w:t xml:space="preserve">   Jolly    </w:t>
      </w:r>
      <w:r>
        <w:t xml:space="preserve">   Snowflake    </w:t>
      </w:r>
      <w:r>
        <w:t xml:space="preserve">   Bell    </w:t>
      </w:r>
      <w:r>
        <w:t xml:space="preserve">   Sleigh    </w:t>
      </w:r>
      <w:r>
        <w:t xml:space="preserve">   Ornaments    </w:t>
      </w:r>
      <w:r>
        <w:t xml:space="preserve">   Decorations    </w:t>
      </w:r>
      <w:r>
        <w:t xml:space="preserve">   Comet    </w:t>
      </w:r>
      <w:r>
        <w:t xml:space="preserve">   Friends    </w:t>
      </w:r>
      <w:r>
        <w:t xml:space="preserve">   Family    </w:t>
      </w:r>
      <w:r>
        <w:t xml:space="preserve">   Cookies    </w:t>
      </w:r>
      <w:r>
        <w:t xml:space="preserve">   Santa    </w:t>
      </w:r>
      <w:r>
        <w:t xml:space="preserve">   Reindeer    </w:t>
      </w:r>
      <w:r>
        <w:t xml:space="preserve">   Elf    </w:t>
      </w:r>
      <w:r>
        <w:t xml:space="preserve">   Snowman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2021-10-11T03:53:52Z</dcterms:created>
  <dcterms:modified xsi:type="dcterms:W3CDTF">2021-10-11T03:53:52Z</dcterms:modified>
</cp:coreProperties>
</file>