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decorations    </w:t>
      </w:r>
      <w:r>
        <w:t xml:space="preserve">   church    </w:t>
      </w:r>
      <w:r>
        <w:t xml:space="preserve">   candles    </w:t>
      </w:r>
      <w:r>
        <w:t xml:space="preserve">   party    </w:t>
      </w:r>
      <w:r>
        <w:t xml:space="preserve">   snow    </w:t>
      </w:r>
      <w:r>
        <w:t xml:space="preserve">   wrapping    </w:t>
      </w:r>
      <w:r>
        <w:t xml:space="preserve">   December    </w:t>
      </w:r>
      <w:r>
        <w:t xml:space="preserve">   reindeeer    </w:t>
      </w:r>
      <w:r>
        <w:t xml:space="preserve">   elves    </w:t>
      </w:r>
      <w:r>
        <w:t xml:space="preserve">   pudding    </w:t>
      </w:r>
      <w:r>
        <w:t xml:space="preserve">   presents    </w:t>
      </w:r>
      <w:r>
        <w:t xml:space="preserve">   Santa    </w:t>
      </w:r>
      <w:r>
        <w:t xml:space="preserve">   lights    </w:t>
      </w:r>
      <w:r>
        <w:t xml:space="preserve">   Tree    </w:t>
      </w:r>
      <w:r>
        <w:t xml:space="preserve">   Carols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2021-10-11T03:53:55Z</dcterms:created>
  <dcterms:modified xsi:type="dcterms:W3CDTF">2021-10-11T03:53:55Z</dcterms:modified>
</cp:coreProperties>
</file>