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snow    </w:t>
      </w:r>
      <w:r>
        <w:t xml:space="preserve">   lights    </w:t>
      </w:r>
      <w:r>
        <w:t xml:space="preserve">   garland    </w:t>
      </w:r>
      <w:r>
        <w:t xml:space="preserve">   wreath    </w:t>
      </w:r>
      <w:r>
        <w:t xml:space="preserve">   stocking    </w:t>
      </w:r>
      <w:r>
        <w:t xml:space="preserve">   nuts    </w:t>
      </w:r>
      <w:r>
        <w:t xml:space="preserve">   crackers    </w:t>
      </w:r>
      <w:r>
        <w:t xml:space="preserve">   turkey    </w:t>
      </w:r>
      <w:r>
        <w:t xml:space="preserve">   mincepie    </w:t>
      </w:r>
      <w:r>
        <w:t xml:space="preserve">   angel    </w:t>
      </w:r>
      <w:r>
        <w:t xml:space="preserve">   presents    </w:t>
      </w:r>
      <w:r>
        <w:t xml:space="preserve">   tree    </w:t>
      </w:r>
      <w:r>
        <w:t xml:space="preserve">   baubles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2021-10-11T03:53:59Z</dcterms:created>
  <dcterms:modified xsi:type="dcterms:W3CDTF">2021-10-11T03:53:59Z</dcterms:modified>
</cp:coreProperties>
</file>