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ribbons    </w:t>
      </w:r>
      <w:r>
        <w:t xml:space="preserve">   christmastree    </w:t>
      </w:r>
      <w:r>
        <w:t xml:space="preserve">   fairylights    </w:t>
      </w:r>
      <w:r>
        <w:t xml:space="preserve">   sausage    </w:t>
      </w:r>
      <w:r>
        <w:t xml:space="preserve">   cheesecake    </w:t>
      </w:r>
      <w:r>
        <w:t xml:space="preserve">   bon-bons    </w:t>
      </w:r>
      <w:r>
        <w:t xml:space="preserve">   presents    </w:t>
      </w:r>
      <w:r>
        <w:t xml:space="preserve">   crackers    </w:t>
      </w:r>
      <w:r>
        <w:t xml:space="preserve">   dip    </w:t>
      </w:r>
      <w:r>
        <w:t xml:space="preserve">   cheese    </w:t>
      </w:r>
      <w:r>
        <w:t xml:space="preserve">   jelly    </w:t>
      </w:r>
      <w:r>
        <w:t xml:space="preserve">   turkey    </w:t>
      </w:r>
      <w:r>
        <w:t xml:space="preserve">   whitechristmas    </w:t>
      </w:r>
      <w:r>
        <w:t xml:space="preserve">   summer    </w:t>
      </w:r>
      <w:r>
        <w:t xml:space="preserve">   camping    </w:t>
      </w:r>
      <w:r>
        <w:t xml:space="preserve">   cricket    </w:t>
      </w:r>
      <w:r>
        <w:t xml:space="preserve">   swimming    </w:t>
      </w:r>
      <w:r>
        <w:t xml:space="preserve">   trifle    </w:t>
      </w:r>
      <w:r>
        <w:t xml:space="preserve">   ham    </w:t>
      </w:r>
      <w:r>
        <w:t xml:space="preserve">   pavlova    </w:t>
      </w:r>
      <w:r>
        <w:t xml:space="preserve">   christmas    </w:t>
      </w:r>
      <w:r>
        <w:t xml:space="preserve">   merry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2021-10-11T03:54:02Z</dcterms:created>
  <dcterms:modified xsi:type="dcterms:W3CDTF">2021-10-11T03:54:02Z</dcterms:modified>
</cp:coreProperties>
</file>