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Joy    </w:t>
      </w:r>
      <w:r>
        <w:t xml:space="preserve">   White    </w:t>
      </w:r>
      <w:r>
        <w:t xml:space="preserve">   Stable    </w:t>
      </w:r>
      <w:r>
        <w:t xml:space="preserve">   Snowman    </w:t>
      </w:r>
      <w:r>
        <w:t xml:space="preserve">   Sleigh    </w:t>
      </w:r>
      <w:r>
        <w:t xml:space="preserve">   Gingerbread    </w:t>
      </w:r>
      <w:r>
        <w:t xml:space="preserve">   December    </w:t>
      </w:r>
      <w:r>
        <w:t xml:space="preserve">   Peppermint    </w:t>
      </w:r>
      <w:r>
        <w:t xml:space="preserve">   Chocolate    </w:t>
      </w:r>
      <w:r>
        <w:t xml:space="preserve">   Carols    </w:t>
      </w:r>
      <w:r>
        <w:t xml:space="preserve">   Boots    </w:t>
      </w:r>
      <w:r>
        <w:t xml:space="preserve">   Bells    </w:t>
      </w:r>
      <w:r>
        <w:t xml:space="preserve">   Family    </w:t>
      </w:r>
      <w:r>
        <w:t xml:space="preserve">   Eggnog    </w:t>
      </w:r>
      <w:r>
        <w:t xml:space="preserve">   Ice Skating    </w:t>
      </w:r>
      <w:r>
        <w:t xml:space="preserve">   Lamb    </w:t>
      </w:r>
      <w:r>
        <w:t xml:space="preserve">   Gifts    </w:t>
      </w:r>
      <w:r>
        <w:t xml:space="preserve">   Evergreens    </w:t>
      </w:r>
      <w:r>
        <w:t xml:space="preserve">   Candles    </w:t>
      </w:r>
      <w:r>
        <w:t xml:space="preserve">   Fires    </w:t>
      </w:r>
      <w:r>
        <w:t xml:space="preserve">   Sleds    </w:t>
      </w:r>
      <w:r>
        <w:t xml:space="preserve">   Snow    </w:t>
      </w:r>
      <w:r>
        <w:t xml:space="preserve">   Pine Cones    </w:t>
      </w:r>
      <w:r>
        <w:t xml:space="preserve">   Candy    </w:t>
      </w:r>
      <w:r>
        <w:t xml:space="preserve">   Candy Cane    </w:t>
      </w:r>
      <w:r>
        <w:t xml:space="preserve">   Poinsettias    </w:t>
      </w:r>
      <w:r>
        <w:t xml:space="preserve">   Hollyberries    </w:t>
      </w:r>
      <w:r>
        <w:t xml:space="preserve">   Wisemen    </w:t>
      </w:r>
      <w:r>
        <w:t xml:space="preserve">   Shepherds    </w:t>
      </w:r>
      <w:r>
        <w:t xml:space="preserve">   Baby    </w:t>
      </w:r>
      <w:r>
        <w:t xml:space="preserve">   Manger    </w:t>
      </w:r>
      <w:r>
        <w:t xml:space="preserve">   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2021-10-11T03:54:04Z</dcterms:created>
  <dcterms:modified xsi:type="dcterms:W3CDTF">2021-10-11T03:54:04Z</dcterms:modified>
</cp:coreProperties>
</file>