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God    </w:t>
      </w:r>
      <w:r>
        <w:t xml:space="preserve">   sheep    </w:t>
      </w:r>
      <w:r>
        <w:t xml:space="preserve">   donkey    </w:t>
      </w:r>
      <w:r>
        <w:t xml:space="preserve">   wisemen    </w:t>
      </w:r>
      <w:r>
        <w:t xml:space="preserve">   angels    </w:t>
      </w:r>
      <w:r>
        <w:t xml:space="preserve">   manger    </w:t>
      </w:r>
      <w:r>
        <w:t xml:space="preserve">   Bethlehem    </w:t>
      </w:r>
      <w:r>
        <w:t xml:space="preserve">   star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2021-10-11T03:54:09Z</dcterms:created>
  <dcterms:modified xsi:type="dcterms:W3CDTF">2021-10-11T03:54:09Z</dcterms:modified>
</cp:coreProperties>
</file>