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frankincense    </w:t>
      </w:r>
      <w:r>
        <w:t xml:space="preserve">   gold    </w:t>
      </w:r>
      <w:r>
        <w:t xml:space="preserve">   inn    </w:t>
      </w:r>
      <w:r>
        <w:t xml:space="preserve">   inn-keeper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nativity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2021-10-11T03:54:12Z</dcterms:created>
  <dcterms:modified xsi:type="dcterms:W3CDTF">2021-10-11T03:54:12Z</dcterms:modified>
</cp:coreProperties>
</file>