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tree    </w:t>
      </w:r>
      <w:r>
        <w:t xml:space="preserve">   stocking    </w:t>
      </w:r>
      <w:r>
        <w:t xml:space="preserve">   star    </w:t>
      </w:r>
      <w:r>
        <w:t xml:space="preserve">   sleigh    </w:t>
      </w:r>
      <w:r>
        <w:t xml:space="preserve">   santa    </w:t>
      </w:r>
      <w:r>
        <w:t xml:space="preserve">   reindeer    </w:t>
      </w:r>
      <w:r>
        <w:t xml:space="preserve">   present    </w:t>
      </w:r>
      <w:r>
        <w:t xml:space="preserve">   Ornament    </w:t>
      </w:r>
      <w:r>
        <w:t xml:space="preserve">   Elf    </w:t>
      </w:r>
      <w:r>
        <w:t xml:space="preserve">   Candycane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2021-10-11T03:52:25Z</dcterms:created>
  <dcterms:modified xsi:type="dcterms:W3CDTF">2021-10-11T03:52:25Z</dcterms:modified>
</cp:coreProperties>
</file>