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UESJS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YDNAC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WSONNMA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METETOILS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IROHC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RNEGMA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OLLHY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RIWENT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FSOTR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EIGSTNRGE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JINGEL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RNOWNADELD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YNEKDO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ANGEL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GDUIDPN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LRHUPOD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NSOW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NTSAA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2021-10-11T03:52:02Z</dcterms:created>
  <dcterms:modified xsi:type="dcterms:W3CDTF">2021-10-11T03:52:02Z</dcterms:modified>
</cp:coreProperties>
</file>