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jinglebells    </w:t>
      </w:r>
      <w:r>
        <w:t xml:space="preserve">   merrychristmas    </w:t>
      </w:r>
      <w:r>
        <w:t xml:space="preserve">   reindeer    </w:t>
      </w:r>
      <w:r>
        <w:t xml:space="preserve">   chimney    </w:t>
      </w:r>
      <w:r>
        <w:t xml:space="preserve">   sleigh    </w:t>
      </w:r>
      <w:r>
        <w:t xml:space="preserve">   hollyandivy    </w:t>
      </w:r>
      <w:r>
        <w:t xml:space="preserve">   nativityplay    </w:t>
      </w:r>
      <w:r>
        <w:t xml:space="preserve">   thethreewisemen    </w:t>
      </w:r>
      <w:r>
        <w:t xml:space="preserve">   santaclaus    </w:t>
      </w:r>
      <w:r>
        <w:t xml:space="preserve">   charlesdickens    </w:t>
      </w:r>
      <w:r>
        <w:t xml:space="preserve">   cake    </w:t>
      </w:r>
      <w:r>
        <w:t xml:space="preserve">   bauble    </w:t>
      </w:r>
      <w:r>
        <w:t xml:space="preserve">   decoration    </w:t>
      </w:r>
      <w:r>
        <w:t xml:space="preserve">   pudding    </w:t>
      </w:r>
      <w:r>
        <w:t xml:space="preserve">   present    </w:t>
      </w:r>
      <w:r>
        <w:t xml:space="preserve">   tree    </w:t>
      </w:r>
      <w:r>
        <w:t xml:space="preserve">   fair    </w:t>
      </w:r>
      <w:r>
        <w:t xml:space="preserve">   crackers    </w:t>
      </w:r>
      <w:r>
        <w:t xml:space="preserve">   carol    </w:t>
      </w:r>
      <w:r>
        <w:t xml:space="preserve">   card    </w:t>
      </w:r>
      <w:r>
        <w:t xml:space="preserve">   boxing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2021-10-11T03:52:28Z</dcterms:created>
  <dcterms:modified xsi:type="dcterms:W3CDTF">2021-10-11T03:52:28Z</dcterms:modified>
</cp:coreProperties>
</file>