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Love    </w:t>
      </w:r>
      <w:r>
        <w:t xml:space="preserve">   Redemption    </w:t>
      </w:r>
      <w:r>
        <w:t xml:space="preserve">   Sheep    </w:t>
      </w:r>
      <w:r>
        <w:t xml:space="preserve">   Wise men    </w:t>
      </w:r>
      <w:r>
        <w:t xml:space="preserve">   Star    </w:t>
      </w:r>
      <w:r>
        <w:t xml:space="preserve">   Jesus    </w:t>
      </w:r>
      <w:r>
        <w:t xml:space="preserve">   Mary    </w:t>
      </w:r>
      <w:r>
        <w:t xml:space="preserve">   Shepherds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2021-10-11T03:52:30Z</dcterms:created>
  <dcterms:modified xsi:type="dcterms:W3CDTF">2021-10-11T03:52:30Z</dcterms:modified>
</cp:coreProperties>
</file>