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pajamas    </w:t>
      </w:r>
      <w:r>
        <w:t xml:space="preserve">   stockings    </w:t>
      </w:r>
      <w:r>
        <w:t xml:space="preserve">   fire    </w:t>
      </w:r>
      <w:r>
        <w:t xml:space="preserve">   fireplace    </w:t>
      </w:r>
      <w:r>
        <w:t xml:space="preserve">   candy    </w:t>
      </w:r>
      <w:r>
        <w:t xml:space="preserve">   snow    </w:t>
      </w:r>
      <w:r>
        <w:t xml:space="preserve">   Christmas Eve    </w:t>
      </w:r>
      <w:r>
        <w:t xml:space="preserve">   vacation    </w:t>
      </w:r>
      <w:r>
        <w:t xml:space="preserve">   toys    </w:t>
      </w:r>
      <w:r>
        <w:t xml:space="preserve">   manger    </w:t>
      </w:r>
      <w:r>
        <w:t xml:space="preserve">   poinsettia    </w:t>
      </w:r>
      <w:r>
        <w:t xml:space="preserve">   gifts    </w:t>
      </w:r>
      <w:r>
        <w:t xml:space="preserve">   birthday    </w:t>
      </w:r>
      <w:r>
        <w:t xml:space="preserve">   Jesus    </w:t>
      </w:r>
      <w:r>
        <w:t xml:space="preserve">   lights    </w:t>
      </w:r>
      <w:r>
        <w:t xml:space="preserve">   Candles    </w:t>
      </w:r>
      <w:r>
        <w:t xml:space="preserve">   presents    </w:t>
      </w:r>
      <w:r>
        <w:t xml:space="preserve">   ornaments    </w:t>
      </w:r>
      <w:r>
        <w:t xml:space="preserve">   Rudolph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2021-10-11T03:52:47Z</dcterms:created>
  <dcterms:modified xsi:type="dcterms:W3CDTF">2021-10-11T03:52:47Z</dcterms:modified>
</cp:coreProperties>
</file>