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Receive    </w:t>
      </w:r>
      <w:r>
        <w:t xml:space="preserve">   Give    </w:t>
      </w:r>
      <w:r>
        <w:t xml:space="preserve">   Buy    </w:t>
      </w:r>
      <w:r>
        <w:t xml:space="preserve">   Party    </w:t>
      </w:r>
      <w:r>
        <w:t xml:space="preserve">   Holiday    </w:t>
      </w:r>
      <w:r>
        <w:t xml:space="preserve">   Red    </w:t>
      </w:r>
      <w:r>
        <w:t xml:space="preserve">   Green    </w:t>
      </w:r>
      <w:r>
        <w:t xml:space="preserve">   Lights    </w:t>
      </w:r>
      <w:r>
        <w:t xml:space="preserve">   Dinner    </w:t>
      </w:r>
      <w:r>
        <w:t xml:space="preserve">   Turkey    </w:t>
      </w:r>
      <w:r>
        <w:t xml:space="preserve">   Cards    </w:t>
      </w:r>
      <w:r>
        <w:t xml:space="preserve">   Wrapping    </w:t>
      </w:r>
      <w:r>
        <w:t xml:space="preserve">   Presents    </w:t>
      </w:r>
      <w:r>
        <w:t xml:space="preserve">   Money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2021-10-11T03:52:54Z</dcterms:created>
  <dcterms:modified xsi:type="dcterms:W3CDTF">2021-10-11T03:52:54Z</dcterms:modified>
</cp:coreProperties>
</file>