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Duck    </w:t>
      </w:r>
      <w:r>
        <w:t xml:space="preserve">   Drinking    </w:t>
      </w:r>
      <w:r>
        <w:t xml:space="preserve">   Dressing    </w:t>
      </w:r>
      <w:r>
        <w:t xml:space="preserve">   Dreidel    </w:t>
      </w:r>
      <w:r>
        <w:t xml:space="preserve">   Dream    </w:t>
      </w:r>
      <w:r>
        <w:t xml:space="preserve">   Donner    </w:t>
      </w:r>
      <w:r>
        <w:t xml:space="preserve">   Donations    </w:t>
      </w:r>
      <w:r>
        <w:t xml:space="preserve">   Dolls    </w:t>
      </w:r>
      <w:r>
        <w:t xml:space="preserve">   Display    </w:t>
      </w:r>
      <w:r>
        <w:t xml:space="preserve">   Decorations    </w:t>
      </w:r>
      <w:r>
        <w:t xml:space="preserve">   Decorate    </w:t>
      </w:r>
      <w:r>
        <w:t xml:space="preserve">   December 25    </w:t>
      </w:r>
      <w:r>
        <w:t xml:space="preserve">   December    </w:t>
      </w:r>
      <w:r>
        <w:t xml:space="preserve">   Dasher    </w:t>
      </w:r>
      <w:r>
        <w:t xml:space="preserve">   workshop    </w:t>
      </w:r>
      <w:r>
        <w:t xml:space="preserve">   Santa’s bag    </w:t>
      </w:r>
      <w:r>
        <w:t xml:space="preserve">   scarf    </w:t>
      </w:r>
      <w:r>
        <w:t xml:space="preserve">   button eyes    </w:t>
      </w:r>
      <w:r>
        <w:t xml:space="preserve">   button smile    </w:t>
      </w:r>
      <w:r>
        <w:t xml:space="preserve">   carrot nose    </w:t>
      </w:r>
      <w:r>
        <w:t xml:space="preserve">   snowman    </w:t>
      </w:r>
      <w:r>
        <w:t xml:space="preserve">   Snowball    </w:t>
      </w:r>
      <w:r>
        <w:t xml:space="preserve">   Elves    </w:t>
      </w:r>
      <w:r>
        <w:t xml:space="preserve">   Church    </w:t>
      </w:r>
      <w:r>
        <w:t xml:space="preserve">   dream    </w:t>
      </w:r>
      <w:r>
        <w:t xml:space="preserve">   star    </w:t>
      </w:r>
      <w:r>
        <w:t xml:space="preserve">   Wish    </w:t>
      </w:r>
      <w:r>
        <w:t xml:space="preserve">   Carolers    </w:t>
      </w:r>
      <w:r>
        <w:t xml:space="preserve">   Candle    </w:t>
      </w:r>
      <w:r>
        <w:t xml:space="preserve">   baking    </w:t>
      </w:r>
      <w:r>
        <w:t xml:space="preserve">   Boots    </w:t>
      </w:r>
      <w:r>
        <w:t xml:space="preserve">   Lights    </w:t>
      </w:r>
      <w:r>
        <w:t xml:space="preserve">   Eggnog    </w:t>
      </w:r>
      <w:r>
        <w:t xml:space="preserve">   Bells    </w:t>
      </w:r>
      <w:r>
        <w:t xml:space="preserve">   Cookies    </w:t>
      </w:r>
      <w:r>
        <w:t xml:space="preserve">   North Pole    </w:t>
      </w:r>
      <w:r>
        <w:t xml:space="preserve">   Santa    </w:t>
      </w:r>
      <w:r>
        <w:t xml:space="preserve">   Candy    </w:t>
      </w:r>
      <w:r>
        <w:t xml:space="preserve">   Gloves    </w:t>
      </w:r>
      <w:r>
        <w:t xml:space="preserve">   Coats    </w:t>
      </w:r>
      <w:r>
        <w:t xml:space="preserve">   Hats    </w:t>
      </w:r>
      <w:r>
        <w:t xml:space="preserve">   Cold    </w:t>
      </w:r>
      <w:r>
        <w:t xml:space="preserve">   Ice    </w:t>
      </w:r>
      <w:r>
        <w:t xml:space="preserve">   Snow    </w:t>
      </w:r>
      <w:r>
        <w:t xml:space="preserve">   Food    </w:t>
      </w:r>
      <w:r>
        <w:t xml:space="preserve">   Friends    </w:t>
      </w:r>
      <w:r>
        <w:t xml:space="preserve">   Family    </w:t>
      </w:r>
      <w:r>
        <w:t xml:space="preserve">   God    </w:t>
      </w:r>
      <w:r>
        <w:t xml:space="preserve">   Presents    </w:t>
      </w:r>
      <w:r>
        <w:t xml:space="preserve">   Tree    </w:t>
      </w:r>
      <w:r>
        <w:t xml:space="preserve">   Christmas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2021-10-11T03:52:57Z</dcterms:created>
  <dcterms:modified xsi:type="dcterms:W3CDTF">2021-10-11T03:52:57Z</dcterms:modified>
</cp:coreProperties>
</file>