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wreath    </w:t>
      </w:r>
      <w:r>
        <w:t xml:space="preserve">   toys    </w:t>
      </w:r>
      <w:r>
        <w:t xml:space="preserve">   snow    </w:t>
      </w:r>
      <w:r>
        <w:t xml:space="preserve">   nutcracker    </w:t>
      </w:r>
      <w:r>
        <w:t xml:space="preserve">   North Pole    </w:t>
      </w:r>
      <w:r>
        <w:t xml:space="preserve">   summer    </w:t>
      </w:r>
      <w:r>
        <w:t xml:space="preserve">   holidays    </w:t>
      </w:r>
      <w:r>
        <w:t xml:space="preserve">   Jesus    </w:t>
      </w:r>
      <w:r>
        <w:t xml:space="preserve">   christmas    </w:t>
      </w:r>
      <w:r>
        <w:t xml:space="preserve">   carol    </w:t>
      </w:r>
      <w:r>
        <w:t xml:space="preserve">   cards    </w:t>
      </w:r>
      <w:r>
        <w:t xml:space="preserve">   angel    </w:t>
      </w:r>
      <w:r>
        <w:t xml:space="preserve">   wrapping paper    </w:t>
      </w:r>
      <w:r>
        <w:t xml:space="preserve">   gingerbread    </w:t>
      </w:r>
      <w:r>
        <w:t xml:space="preserve">   presents    </w:t>
      </w:r>
      <w:r>
        <w:t xml:space="preserve">   green    </w:t>
      </w:r>
      <w:r>
        <w:t xml:space="preserve">   red    </w:t>
      </w:r>
      <w:r>
        <w:t xml:space="preserve">   reindeer    </w:t>
      </w:r>
      <w:r>
        <w:t xml:space="preserve">   sleigh    </w:t>
      </w:r>
      <w:r>
        <w:t xml:space="preserve">   santa    </w:t>
      </w:r>
      <w:r>
        <w:t xml:space="preserve">   tree    </w:t>
      </w:r>
      <w:r>
        <w:t xml:space="preserve">   bauble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2021-10-11T03:53:00Z</dcterms:created>
  <dcterms:modified xsi:type="dcterms:W3CDTF">2021-10-11T03:53:00Z</dcterms:modified>
</cp:coreProperties>
</file>