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Candy    </w:t>
      </w:r>
      <w:r>
        <w:t xml:space="preserve">   Cookies    </w:t>
      </w:r>
      <w:r>
        <w:t xml:space="preserve">   Elf    </w:t>
      </w:r>
      <w:r>
        <w:t xml:space="preserve">   Gingerbread    </w:t>
      </w:r>
      <w:r>
        <w:t xml:space="preserve">   Lights    </w:t>
      </w:r>
      <w:r>
        <w:t xml:space="preserve">   Ornament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Snow Angel    </w:t>
      </w:r>
      <w:r>
        <w:t xml:space="preserve">   Snowflake    </w:t>
      </w:r>
      <w:r>
        <w:t xml:space="preserve">   Snowmen    </w:t>
      </w:r>
      <w:r>
        <w:t xml:space="preserve">   Stocking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2021-10-11T03:53:02Z</dcterms:created>
  <dcterms:modified xsi:type="dcterms:W3CDTF">2021-10-11T03:53:02Z</dcterms:modified>
</cp:coreProperties>
</file>