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WISEMEN    </w:t>
      </w:r>
      <w:r>
        <w:t xml:space="preserve">   TREE    </w:t>
      </w:r>
      <w:r>
        <w:t xml:space="preserve">   STOCKINGS    </w:t>
      </w:r>
      <w:r>
        <w:t xml:space="preserve">   SNOW    </w:t>
      </w:r>
      <w:r>
        <w:t xml:space="preserve">   SLEIGH    </w:t>
      </w:r>
      <w:r>
        <w:t xml:space="preserve">   SANTA    </w:t>
      </w:r>
      <w:r>
        <w:t xml:space="preserve">   RUDOLPH    </w:t>
      </w:r>
      <w:r>
        <w:t xml:space="preserve">   REINDEER    </w:t>
      </w:r>
      <w:r>
        <w:t xml:space="preserve">   PRESENTS    </w:t>
      </w:r>
      <w:r>
        <w:t xml:space="preserve">   NATIVITY    </w:t>
      </w:r>
      <w:r>
        <w:t xml:space="preserve">   MRSCLAUS    </w:t>
      </w:r>
      <w:r>
        <w:t xml:space="preserve">   MISTLETOE    </w:t>
      </w:r>
      <w:r>
        <w:t xml:space="preserve">   MILKANDCOOKIES    </w:t>
      </w:r>
      <w:r>
        <w:t xml:space="preserve">   JINGLEBELLS    </w:t>
      </w:r>
      <w:r>
        <w:t xml:space="preserve">   GRINCH    </w:t>
      </w:r>
      <w:r>
        <w:t xml:space="preserve">   GIFTS    </w:t>
      </w:r>
      <w:r>
        <w:t xml:space="preserve">   FROSTY    </w:t>
      </w:r>
      <w:r>
        <w:t xml:space="preserve">   ELVES    </w:t>
      </w:r>
      <w:r>
        <w:t xml:space="preserve">   EGGNOG    </w:t>
      </w:r>
      <w:r>
        <w:t xml:space="preserve">   DECEMBER    </w:t>
      </w:r>
      <w:r>
        <w:t xml:space="preserve">   CHRISTMAS    </w:t>
      </w:r>
      <w:r>
        <w:t xml:space="preserve">   CHIMNEY    </w:t>
      </w:r>
      <w:r>
        <w:t xml:space="preserve">   CAROLS    </w:t>
      </w:r>
      <w:r>
        <w:t xml:space="preserve">   CANDYCANE    </w:t>
      </w:r>
      <w:r>
        <w:t xml:space="preserve">   ADVENT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2021-10-11T03:53:07Z</dcterms:created>
  <dcterms:modified xsi:type="dcterms:W3CDTF">2021-10-11T03:53:07Z</dcterms:modified>
</cp:coreProperties>
</file>