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appears under your tree or in your stocking on Christmas day?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snow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born in a manger on Christmas day?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Jesus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has pointy ears, and helps Santa make all the toys?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presents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reindeer used to get made fun of?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December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white that falls out of the sky on Christmas?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cookies and milk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Santa's favorite snack on Christmas?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Rudolph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reindeer does Santa have?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twenty fifth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Santa is to human as reindeer is to _____________.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elves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is Christmas 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day is Christmas 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animal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2021-10-11T03:51:36Z</dcterms:created>
  <dcterms:modified xsi:type="dcterms:W3CDTF">2021-10-11T03:51:36Z</dcterms:modified>
</cp:coreProperties>
</file>