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WISEMEN    </w:t>
      </w:r>
      <w:r>
        <w:t xml:space="preserve">   JOY    </w:t>
      </w:r>
      <w:r>
        <w:t xml:space="preserve">   PEACE    </w:t>
      </w:r>
      <w:r>
        <w:t xml:space="preserve">   MANGER    </w:t>
      </w:r>
      <w:r>
        <w:t xml:space="preserve">   JOSEPH    </w:t>
      </w:r>
      <w:r>
        <w:t xml:space="preserve">   GIFT    </w:t>
      </w:r>
      <w:r>
        <w:t xml:space="preserve">   BABY    </w:t>
      </w:r>
      <w:r>
        <w:t xml:space="preserve">   MARY    </w:t>
      </w:r>
      <w:r>
        <w:t xml:space="preserve">   LIFE    </w:t>
      </w:r>
      <w:r>
        <w:t xml:space="preserve">   HAY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2021-10-11T03:53:20Z</dcterms:created>
  <dcterms:modified xsi:type="dcterms:W3CDTF">2021-10-11T03:53:20Z</dcterms:modified>
</cp:coreProperties>
</file>