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ribbons    </w:t>
      </w:r>
      <w:r>
        <w:t xml:space="preserve">   grinch    </w:t>
      </w:r>
      <w:r>
        <w:t xml:space="preserve">   north pole    </w:t>
      </w:r>
      <w:r>
        <w:t xml:space="preserve">   eggnog    </w:t>
      </w:r>
      <w:r>
        <w:t xml:space="preserve">   family    </w:t>
      </w:r>
      <w:r>
        <w:t xml:space="preserve">   wreath    </w:t>
      </w:r>
      <w:r>
        <w:t xml:space="preserve">   sleigh    </w:t>
      </w:r>
      <w:r>
        <w:t xml:space="preserve">   joy    </w:t>
      </w:r>
      <w:r>
        <w:t xml:space="preserve">   holly    </w:t>
      </w:r>
      <w:r>
        <w:t xml:space="preserve">   noel    </w:t>
      </w:r>
      <w:r>
        <w:t xml:space="preserve">   reindeer    </w:t>
      </w:r>
      <w:r>
        <w:t xml:space="preserve">   gift    </w:t>
      </w:r>
      <w:r>
        <w:t xml:space="preserve">   frosty    </w:t>
      </w:r>
      <w:r>
        <w:t xml:space="preserve">   elves    </w:t>
      </w:r>
      <w:r>
        <w:t xml:space="preserve">   santa    </w:t>
      </w:r>
      <w:r>
        <w:t xml:space="preserve">   christmas    </w:t>
      </w:r>
      <w:r>
        <w:t xml:space="preserve">   cards    </w:t>
      </w:r>
      <w:r>
        <w:t xml:space="preserve">   candy cane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2021-10-11T03:53:22Z</dcterms:created>
  <dcterms:modified xsi:type="dcterms:W3CDTF">2021-10-11T03:53:22Z</dcterms:modified>
</cp:coreProperties>
</file>