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holiday    </w:t>
      </w:r>
      <w:r>
        <w:t xml:space="preserve">   sleigh    </w:t>
      </w:r>
      <w:r>
        <w:t xml:space="preserve">   jingle bells    </w:t>
      </w:r>
      <w:r>
        <w:t xml:space="preserve">   ornaments    </w:t>
      </w:r>
      <w:r>
        <w:t xml:space="preserve">   carols    </w:t>
      </w:r>
      <w:r>
        <w:t xml:space="preserve">   snow    </w:t>
      </w:r>
      <w:r>
        <w:t xml:space="preserve">   Rudolph    </w:t>
      </w:r>
      <w:r>
        <w:t xml:space="preserve">   angel    </w:t>
      </w:r>
      <w:r>
        <w:t xml:space="preserve">   elves    </w:t>
      </w:r>
      <w:r>
        <w:t xml:space="preserve">   tree    </w:t>
      </w:r>
      <w:r>
        <w:t xml:space="preserve">   joy    </w:t>
      </w:r>
      <w:r>
        <w:t xml:space="preserve">   Santa    </w:t>
      </w:r>
      <w:r>
        <w:t xml:space="preserve">   presents    </w:t>
      </w:r>
      <w:r>
        <w:t xml:space="preserve">   December    </w:t>
      </w:r>
      <w:r>
        <w:t xml:space="preserve">   stocking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2021-10-11T03:53:27Z</dcterms:created>
  <dcterms:modified xsi:type="dcterms:W3CDTF">2021-10-11T03:53:27Z</dcterms:modified>
</cp:coreProperties>
</file>