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whitechristmas    </w:t>
      </w:r>
      <w:r>
        <w:t xml:space="preserve">   whatchildisthis    </w:t>
      </w:r>
      <w:r>
        <w:t xml:space="preserve">   thefirstnoel    </w:t>
      </w:r>
      <w:r>
        <w:t xml:space="preserve">   silentnight    </w:t>
      </w:r>
      <w:r>
        <w:t xml:space="preserve">   oholynight    </w:t>
      </w:r>
      <w:r>
        <w:t xml:space="preserve">   ocomeallyefaithful    </w:t>
      </w:r>
      <w:r>
        <w:t xml:space="preserve">   nochedepaz    </w:t>
      </w:r>
      <w:r>
        <w:t xml:space="preserve">   marydidyouknow    </w:t>
      </w:r>
      <w:r>
        <w:t xml:space="preserve">   littledrummerboy    </w:t>
      </w:r>
      <w:r>
        <w:t xml:space="preserve">   letitsnow    </w:t>
      </w:r>
      <w:r>
        <w:t xml:space="preserve">   joytotheworld    </w:t>
      </w:r>
      <w:r>
        <w:t xml:space="preserve">   jinglebells    </w:t>
      </w:r>
      <w:r>
        <w:t xml:space="preserve">   illbehomeforchristmas    </w:t>
      </w:r>
      <w:r>
        <w:t xml:space="preserve">   harktheharoldangelssing    </w:t>
      </w:r>
      <w:r>
        <w:t xml:space="preserve">   godrestyemerrygentlemen    </w:t>
      </w:r>
      <w:r>
        <w:t xml:space="preserve">   frostytheshowman    </w:t>
      </w:r>
      <w:r>
        <w:t xml:space="preserve">   feliznavidad    </w:t>
      </w:r>
      <w:r>
        <w:t xml:space="preserve">   deckthehalls    </w:t>
      </w:r>
      <w:r>
        <w:t xml:space="preserve">   alliwantforchristmas    </w:t>
      </w:r>
      <w:r>
        <w:t xml:space="preserve">   angelswehaveheardonhigh    </w:t>
      </w:r>
      <w:r>
        <w:t xml:space="preserve">   Awayinamanger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2021-10-11T03:53:31Z</dcterms:created>
  <dcterms:modified xsi:type="dcterms:W3CDTF">2021-10-11T03:53:31Z</dcterms:modified>
</cp:coreProperties>
</file>