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Artificial Tree     </w:t>
      </w:r>
      <w:r>
        <w:t xml:space="preserve">   Baking     </w:t>
      </w:r>
      <w:r>
        <w:t xml:space="preserve">   Blitzen     </w:t>
      </w:r>
      <w:r>
        <w:t xml:space="preserve">   Bow    </w:t>
      </w:r>
      <w:r>
        <w:t xml:space="preserve">   Candy cane    </w:t>
      </w:r>
      <w:r>
        <w:t xml:space="preserve">   Celebrate     </w:t>
      </w:r>
      <w:r>
        <w:t xml:space="preserve">   Chestnuts     </w:t>
      </w:r>
      <w:r>
        <w:t xml:space="preserve">   Cookies    </w:t>
      </w:r>
      <w:r>
        <w:t xml:space="preserve">   Cranberries     </w:t>
      </w:r>
      <w:r>
        <w:t xml:space="preserve">   December    </w:t>
      </w:r>
      <w:r>
        <w:t xml:space="preserve">   Decorations     </w:t>
      </w:r>
      <w:r>
        <w:t xml:space="preserve">   Eggnog     </w:t>
      </w:r>
      <w:r>
        <w:t xml:space="preserve">   Elf    </w:t>
      </w:r>
      <w:r>
        <w:t xml:space="preserve">   Evergreen     </w:t>
      </w:r>
      <w:r>
        <w:t xml:space="preserve">   Family     </w:t>
      </w:r>
      <w:r>
        <w:t xml:space="preserve">   Festive    </w:t>
      </w:r>
      <w:r>
        <w:t xml:space="preserve">   Fireplace     </w:t>
      </w:r>
      <w:r>
        <w:t xml:space="preserve">   Frosty     </w:t>
      </w:r>
      <w:r>
        <w:t xml:space="preserve">   Fruitcake    </w:t>
      </w:r>
      <w:r>
        <w:t xml:space="preserve">   Garland     </w:t>
      </w:r>
      <w:r>
        <w:t xml:space="preserve">   Gingerbread     </w:t>
      </w:r>
      <w:r>
        <w:t xml:space="preserve">   Goodwill    </w:t>
      </w:r>
      <w:r>
        <w:t xml:space="preserve">   Holiday     </w:t>
      </w:r>
      <w:r>
        <w:t xml:space="preserve">   Holly    </w:t>
      </w:r>
      <w:r>
        <w:t xml:space="preserve">   Hot chocolate     </w:t>
      </w:r>
      <w:r>
        <w:t xml:space="preserve">   Jingle bells     </w:t>
      </w:r>
      <w:r>
        <w:t xml:space="preserve">   Joyeux Noel    </w:t>
      </w:r>
      <w:r>
        <w:t xml:space="preserve">   Kris Kringle     </w:t>
      </w:r>
      <w:r>
        <w:t xml:space="preserve">   Ornaments     </w:t>
      </w:r>
      <w:r>
        <w:t xml:space="preserve">   Plum pudding    </w:t>
      </w:r>
      <w:r>
        <w:t xml:space="preserve">   Prancer     </w:t>
      </w:r>
      <w:r>
        <w:t xml:space="preserve">   Presents    </w:t>
      </w:r>
      <w:r>
        <w:t xml:space="preserve">   Ribbon    </w:t>
      </w:r>
      <w:r>
        <w:t xml:space="preserve">   Rudolph     </w:t>
      </w:r>
      <w:r>
        <w:t xml:space="preserve">   Santa     </w:t>
      </w:r>
      <w:r>
        <w:t xml:space="preserve">   Silent Night    </w:t>
      </w:r>
      <w:r>
        <w:t xml:space="preserve">   Silver bells     </w:t>
      </w:r>
      <w:r>
        <w:t xml:space="preserve">   Sleigh    </w:t>
      </w:r>
      <w:r>
        <w:t xml:space="preserve">   Snow     </w:t>
      </w:r>
      <w:r>
        <w:t xml:space="preserve">   Stocking    </w:t>
      </w:r>
      <w:r>
        <w:t xml:space="preserve">   Winter wonderland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2021-10-11T03:53:34Z</dcterms:created>
  <dcterms:modified xsi:type="dcterms:W3CDTF">2021-10-11T03:53:34Z</dcterms:modified>
</cp:coreProperties>
</file>