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inn    </w:t>
      </w:r>
      <w:r>
        <w:t xml:space="preserve">   no room    </w:t>
      </w:r>
      <w:r>
        <w:t xml:space="preserve">   swaddling clothes    </w:t>
      </w:r>
      <w:r>
        <w:t xml:space="preserve">   camels    </w:t>
      </w:r>
      <w:r>
        <w:t xml:space="preserve">   east    </w:t>
      </w:r>
      <w:r>
        <w:t xml:space="preserve">   Follow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Savior    </w:t>
      </w:r>
      <w:r>
        <w:t xml:space="preserve">   Emmanuel    </w:t>
      </w:r>
      <w:r>
        <w:t xml:space="preserve">   newborn king    </w:t>
      </w:r>
      <w:r>
        <w:t xml:space="preserve">   gifts    </w:t>
      </w:r>
      <w:r>
        <w:t xml:space="preserve">   myrrh    </w:t>
      </w:r>
      <w:r>
        <w:t xml:space="preserve">   gold    </w:t>
      </w:r>
      <w:r>
        <w:t xml:space="preserve">   frankinenscense    </w:t>
      </w:r>
      <w:r>
        <w:t xml:space="preserve">   sheep    </w:t>
      </w:r>
      <w:r>
        <w:t xml:space="preserve">   cows    </w:t>
      </w:r>
      <w:r>
        <w:t xml:space="preserve">   stable    </w:t>
      </w:r>
      <w:r>
        <w:t xml:space="preserve">   star    </w:t>
      </w:r>
      <w:r>
        <w:t xml:space="preserve">   king Herod    </w:t>
      </w:r>
      <w:r>
        <w:t xml:space="preserve">   wise men    </w:t>
      </w:r>
      <w:r>
        <w:t xml:space="preserve">   shepherds    </w:t>
      </w:r>
      <w:r>
        <w:t xml:space="preserve">   angels    </w:t>
      </w:r>
      <w:r>
        <w:t xml:space="preserve">   census    </w:t>
      </w:r>
      <w:r>
        <w:t xml:space="preserve">   bethlehem    </w:t>
      </w:r>
      <w:r>
        <w:t xml:space="preserve">   manger    </w:t>
      </w:r>
      <w:r>
        <w:t xml:space="preserve">   baby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2021-10-11T03:53:36Z</dcterms:created>
  <dcterms:modified xsi:type="dcterms:W3CDTF">2021-10-11T03:53:36Z</dcterms:modified>
</cp:coreProperties>
</file>