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do you have 2 weeks off from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big round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has a lot of alligators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this for packing a lot of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long car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put this on your skin to protect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for when a family takes a trip together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uses the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Beauty and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movie is Buzz and Woody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a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fish who loses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this to take pictures (found on phone)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find under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princess loses a shoe?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name starts with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this when your phone battery is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people celebrate this time of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this year is 2019, ___________ _________ is 2020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2021-10-11T03:50:45Z</dcterms:created>
  <dcterms:modified xsi:type="dcterms:W3CDTF">2021-10-11T03:50:45Z</dcterms:modified>
</cp:coreProperties>
</file>