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Bethlehem    </w:t>
      </w:r>
      <w:r>
        <w:t xml:space="preserve">   Christmas Tree    </w:t>
      </w:r>
      <w:r>
        <w:t xml:space="preserve">   Gifts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O holy night    </w:t>
      </w:r>
      <w:r>
        <w:t xml:space="preserve">   Ornaments    </w:t>
      </w:r>
      <w:r>
        <w:t xml:space="preserve">   Shepherds    </w:t>
      </w:r>
      <w:r>
        <w:t xml:space="preserve">   Silent Night    </w:t>
      </w:r>
      <w:r>
        <w:t xml:space="preserve">   Tree topper    </w:t>
      </w:r>
      <w:r>
        <w:t xml:space="preserve">   Wise Men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2021-10-11T03:53:50Z</dcterms:created>
  <dcterms:modified xsi:type="dcterms:W3CDTF">2021-10-11T03:53:50Z</dcterms:modified>
</cp:coreProperties>
</file>