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Frosty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singing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man with beard and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Vision you see when you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Entrance that Santa does not want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"Happy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put on top of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we celebrate on Dec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write our 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put out gifts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Santa's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2021-10-11T03:50:48Z</dcterms:created>
  <dcterms:modified xsi:type="dcterms:W3CDTF">2021-10-11T03:50:48Z</dcterms:modified>
</cp:coreProperties>
</file>