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Christmas carols    </w:t>
      </w:r>
      <w:r>
        <w:t xml:space="preserve">   Nutcracker    </w:t>
      </w:r>
      <w:r>
        <w:t xml:space="preserve">   Bells    </w:t>
      </w:r>
      <w:r>
        <w:t xml:space="preserve">   Rudolph    </w:t>
      </w:r>
      <w:r>
        <w:t xml:space="preserve">   Snowman    </w:t>
      </w:r>
      <w:r>
        <w:t xml:space="preserve">   Snow    </w:t>
      </w:r>
      <w:r>
        <w:t xml:space="preserve">   Happiness    </w:t>
      </w:r>
      <w:r>
        <w:t xml:space="preserve">   Gingerbread man    </w:t>
      </w:r>
      <w:r>
        <w:t xml:space="preserve">   Santa's sled    </w:t>
      </w:r>
      <w:r>
        <w:t xml:space="preserve">   Elf on the shelf    </w:t>
      </w:r>
      <w:r>
        <w:t xml:space="preserve">   Christmas    </w:t>
      </w:r>
      <w:r>
        <w:t xml:space="preserve">   X-mas tree    </w:t>
      </w:r>
      <w:r>
        <w:t xml:space="preserve">   Candy canes    </w:t>
      </w:r>
      <w:r>
        <w:t xml:space="preserve">   Presents    </w:t>
      </w:r>
      <w:r>
        <w:t xml:space="preserve">   Family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Christmas!!</dc:title>
  <dcterms:created xsi:type="dcterms:W3CDTF">2021-10-11T04:00:20Z</dcterms:created>
  <dcterms:modified xsi:type="dcterms:W3CDTF">2021-10-11T04:00:20Z</dcterms:modified>
</cp:coreProperties>
</file>