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Sleigh    </w:t>
      </w:r>
      <w:r>
        <w:t xml:space="preserve">   Singing    </w:t>
      </w:r>
      <w:r>
        <w:t xml:space="preserve">   Tree    </w:t>
      </w:r>
      <w:r>
        <w:t xml:space="preserve">   Nutcracker    </w:t>
      </w:r>
      <w:r>
        <w:t xml:space="preserve">   Joy    </w:t>
      </w:r>
      <w:r>
        <w:t xml:space="preserve">   Family    </w:t>
      </w:r>
      <w:r>
        <w:t xml:space="preserve">   Presents    </w:t>
      </w:r>
      <w:r>
        <w:t xml:space="preserve">   Giving    </w:t>
      </w:r>
      <w:r>
        <w:t xml:space="preserve">   Cheer    </w:t>
      </w:r>
      <w:r>
        <w:t xml:space="preserve">   Workshop    </w:t>
      </w:r>
      <w:r>
        <w:t xml:space="preserve">   Elves    </w:t>
      </w:r>
      <w:r>
        <w:t xml:space="preserve">   Rudolph    </w:t>
      </w:r>
      <w:r>
        <w:t xml:space="preserve">   Believe    </w:t>
      </w:r>
      <w:r>
        <w:t xml:space="preserve">   Winter    </w:t>
      </w:r>
      <w:r>
        <w:t xml:space="preserve">   Santa    </w:t>
      </w:r>
      <w:r>
        <w:t xml:space="preserve">   Snowball    </w:t>
      </w:r>
      <w:r>
        <w:t xml:space="preserve">   Snowman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2021-10-11T03:53:55Z</dcterms:created>
  <dcterms:modified xsi:type="dcterms:W3CDTF">2021-10-11T03:53:55Z</dcterms:modified>
</cp:coreProperties>
</file>