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AngelGabriel    </w:t>
      </w:r>
      <w:r>
        <w:t xml:space="preserve">   KingHerod    </w:t>
      </w:r>
      <w:r>
        <w:t xml:space="preserve">   Stable    </w:t>
      </w:r>
      <w:r>
        <w:t xml:space="preserve">   Donkey    </w:t>
      </w:r>
      <w:r>
        <w:t xml:space="preserve">   Gold    </w:t>
      </w:r>
      <w:r>
        <w:t xml:space="preserve">   Frankincese    </w:t>
      </w:r>
      <w:r>
        <w:t xml:space="preserve">   Myrrh    </w:t>
      </w:r>
      <w:r>
        <w:t xml:space="preserve">   Bethlehem    </w:t>
      </w:r>
      <w:r>
        <w:t xml:space="preserve">   Wisemen    </w:t>
      </w:r>
      <w:r>
        <w:t xml:space="preserve">   Shepherds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2021-10-11T03:53:59Z</dcterms:created>
  <dcterms:modified xsi:type="dcterms:W3CDTF">2021-10-11T03:53:59Z</dcterms:modified>
</cp:coreProperties>
</file>