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Polar express    </w:t>
      </w:r>
      <w:r>
        <w:t xml:space="preserve">   Elf on the shelf    </w:t>
      </w:r>
      <w:r>
        <w:t xml:space="preserve">   Candy cane    </w:t>
      </w:r>
      <w:r>
        <w:t xml:space="preserve">   Gingerbread    </w:t>
      </w:r>
      <w:r>
        <w:t xml:space="preserve">   Christmas    </w:t>
      </w:r>
      <w:r>
        <w:t xml:space="preserve">   Fun    </w:t>
      </w:r>
      <w:r>
        <w:t xml:space="preserve">   Decoration    </w:t>
      </w:r>
      <w:r>
        <w:t xml:space="preserve">   Tradition    </w:t>
      </w:r>
      <w:r>
        <w:t xml:space="preserve">   Family    </w:t>
      </w:r>
      <w:r>
        <w:t xml:space="preserve">   Presents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2021-10-11T03:54:02Z</dcterms:created>
  <dcterms:modified xsi:type="dcterms:W3CDTF">2021-10-11T03:54:02Z</dcterms:modified>
</cp:coreProperties>
</file>