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wrapping    </w:t>
      </w:r>
      <w:r>
        <w:t xml:space="preserve">   holiday    </w:t>
      </w:r>
      <w:r>
        <w:t xml:space="preserve">   Mass    </w:t>
      </w:r>
      <w:r>
        <w:t xml:space="preserve">   angels    </w:t>
      </w:r>
      <w:r>
        <w:t xml:space="preserve">   candles    </w:t>
      </w:r>
      <w:r>
        <w:t xml:space="preserve">   winter    </w:t>
      </w:r>
      <w:r>
        <w:t xml:space="preserve">   December    </w:t>
      </w:r>
      <w:r>
        <w:t xml:space="preserve">   shepherds    </w:t>
      </w:r>
      <w:r>
        <w:t xml:space="preserve">   sheep    </w:t>
      </w:r>
      <w:r>
        <w:t xml:space="preserve">   manger    </w:t>
      </w:r>
      <w:r>
        <w:t xml:space="preserve">   Nativity    </w:t>
      </w:r>
      <w:r>
        <w:t xml:space="preserve">   Bethlehem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star    </w:t>
      </w:r>
      <w:r>
        <w:t xml:space="preserve">   ribbon    </w:t>
      </w:r>
      <w:r>
        <w:t xml:space="preserve">   bows    </w:t>
      </w:r>
      <w:r>
        <w:t xml:space="preserve">   presents    </w:t>
      </w:r>
      <w:r>
        <w:t xml:space="preserve">   ornaments    </w:t>
      </w:r>
      <w:r>
        <w:t xml:space="preserve">   lights    </w:t>
      </w:r>
      <w:r>
        <w:t xml:space="preserve">   tree    </w:t>
      </w:r>
      <w:r>
        <w:t xml:space="preserve">   wreath    </w:t>
      </w:r>
      <w:r>
        <w:t xml:space="preserve">   Christmas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2021-10-11T03:54:04Z</dcterms:created>
  <dcterms:modified xsi:type="dcterms:W3CDTF">2021-10-11T03:54:04Z</dcterms:modified>
</cp:coreProperties>
</file>