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lights    </w:t>
      </w:r>
      <w:r>
        <w:t xml:space="preserve">   gifts    </w:t>
      </w:r>
      <w:r>
        <w:t xml:space="preserve">   santa    </w:t>
      </w:r>
      <w:r>
        <w:t xml:space="preserve">   presents    </w:t>
      </w:r>
      <w:r>
        <w:t xml:space="preserve">   cakes    </w:t>
      </w:r>
      <w:r>
        <w:t xml:space="preserve">   tree    </w:t>
      </w:r>
      <w:r>
        <w:t xml:space="preserve">   wreath    </w:t>
      </w:r>
      <w:r>
        <w:t xml:space="preserve">   winter    </w:t>
      </w:r>
      <w:r>
        <w:t xml:space="preserve">   snowman    </w:t>
      </w:r>
      <w:r>
        <w:t xml:space="preserve">   pies    </w:t>
      </w:r>
      <w:r>
        <w:t xml:space="preserve">   cookies    </w:t>
      </w:r>
      <w:r>
        <w:t xml:space="preserve">   candy    </w:t>
      </w:r>
      <w:r>
        <w:t xml:space="preserve">   jolly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2021-10-11T03:54:07Z</dcterms:created>
  <dcterms:modified xsi:type="dcterms:W3CDTF">2021-10-11T03:54:07Z</dcterms:modified>
</cp:coreProperties>
</file>