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Gifts    </w:t>
      </w:r>
      <w:r>
        <w:t xml:space="preserve">   Hallelujah    </w:t>
      </w:r>
      <w:r>
        <w:t xml:space="preserve">   Praise    </w:t>
      </w:r>
      <w:r>
        <w:t xml:space="preserve">   Worship    </w:t>
      </w:r>
      <w:r>
        <w:t xml:space="preserve">   Wisemen    </w:t>
      </w:r>
      <w:r>
        <w:t xml:space="preserve">   Slept    </w:t>
      </w:r>
      <w:r>
        <w:t xml:space="preserve">   Jesus    </w:t>
      </w:r>
      <w:r>
        <w:t xml:space="preserve">   Bright    </w:t>
      </w:r>
      <w:r>
        <w:t xml:space="preserve">   Manger    </w:t>
      </w:r>
      <w:r>
        <w:t xml:space="preserve">   East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2021-10-11T03:54:17Z</dcterms:created>
  <dcterms:modified xsi:type="dcterms:W3CDTF">2021-10-11T03:54:17Z</dcterms:modified>
</cp:coreProperties>
</file>