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CARDS    </w:t>
      </w:r>
      <w:r>
        <w:t xml:space="preserve">   CHIMNEY    </w:t>
      </w:r>
      <w:r>
        <w:t xml:space="preserve">   FIREPLACE    </w:t>
      </w:r>
      <w:r>
        <w:t xml:space="preserve">   HOLLY    </w:t>
      </w:r>
      <w:r>
        <w:t xml:space="preserve">   LIGHTS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SANTACLAUS    </w:t>
      </w:r>
      <w:r>
        <w:t xml:space="preserve">   SLEIGH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2021-10-11T03:54:21Z</dcterms:created>
  <dcterms:modified xsi:type="dcterms:W3CDTF">2021-10-11T03:54:21Z</dcterms:modified>
</cp:coreProperties>
</file>