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:) 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</w:tr>
    </w:tbl>
    <w:p>
      <w:pPr>
        <w:pStyle w:val="WordBankLarge"/>
      </w:pPr>
      <w:r>
        <w:t xml:space="preserve">   колокол    </w:t>
      </w:r>
      <w:r>
        <w:t xml:space="preserve">   труба    </w:t>
      </w:r>
      <w:r>
        <w:t xml:space="preserve">   подарок    </w:t>
      </w:r>
      <w:r>
        <w:t xml:space="preserve">   украшение    </w:t>
      </w:r>
      <w:r>
        <w:t xml:space="preserve">   дед мороз    </w:t>
      </w:r>
      <w:r>
        <w:t xml:space="preserve">   ёлка    </w:t>
      </w:r>
      <w:r>
        <w:t xml:space="preserve">   камин    </w:t>
      </w:r>
      <w:r>
        <w:t xml:space="preserve">   снеговик    </w:t>
      </w:r>
      <w:r>
        <w:t xml:space="preserve">   новый год    </w:t>
      </w:r>
      <w:r>
        <w:t xml:space="preserve">   рождество    </w:t>
      </w:r>
      <w:r>
        <w:t xml:space="preserve">   снег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:) !!</dc:title>
  <dcterms:created xsi:type="dcterms:W3CDTF">2021-10-11T03:54:31Z</dcterms:created>
  <dcterms:modified xsi:type="dcterms:W3CDTF">2021-10-11T03:54:31Z</dcterms:modified>
</cp:coreProperties>
</file>