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santaclaus    </w:t>
      </w:r>
      <w:r>
        <w:t xml:space="preserve">   lights    </w:t>
      </w:r>
      <w:r>
        <w:t xml:space="preserve">   candle    </w:t>
      </w:r>
      <w:r>
        <w:t xml:space="preserve">   crackers    </w:t>
      </w:r>
      <w:r>
        <w:t xml:space="preserve">   star    </w:t>
      </w:r>
      <w:r>
        <w:t xml:space="preserve">   candycane    </w:t>
      </w:r>
      <w:r>
        <w:t xml:space="preserve">   reindeer    </w:t>
      </w:r>
      <w:r>
        <w:t xml:space="preserve">   december    </w:t>
      </w:r>
      <w:r>
        <w:t xml:space="preserve">   present    </w:t>
      </w:r>
      <w:r>
        <w:t xml:space="preserve">   sledge    </w:t>
      </w:r>
      <w:r>
        <w:t xml:space="preserve">   snowman    </w:t>
      </w:r>
      <w:r>
        <w:t xml:space="preserve">   snow    </w:t>
      </w:r>
      <w:r>
        <w:t xml:space="preserve">   ball    </w:t>
      </w:r>
      <w:r>
        <w:t xml:space="preserve">   tree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2021-10-11T03:54:23Z</dcterms:created>
  <dcterms:modified xsi:type="dcterms:W3CDTF">2021-10-11T03:54:23Z</dcterms:modified>
</cp:coreProperties>
</file>