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Spirit    </w:t>
      </w:r>
      <w:r>
        <w:t xml:space="preserve">   Tree    </w:t>
      </w:r>
      <w:r>
        <w:t xml:space="preserve">   Nutcracker    </w:t>
      </w:r>
      <w:r>
        <w:t xml:space="preserve">   Cookies    </w:t>
      </w:r>
      <w:r>
        <w:t xml:space="preserve">   Carols    </w:t>
      </w:r>
      <w:r>
        <w:t xml:space="preserve">   Jesus    </w:t>
      </w:r>
      <w:r>
        <w:t xml:space="preserve">   Wisemen    </w:t>
      </w:r>
      <w:r>
        <w:t xml:space="preserve">   LIghts    </w:t>
      </w:r>
      <w:r>
        <w:t xml:space="preserve">   Nativity    </w:t>
      </w:r>
      <w:r>
        <w:t xml:space="preserve">   Northpole    </w:t>
      </w:r>
      <w:r>
        <w:t xml:space="preserve">   Elf    </w:t>
      </w:r>
      <w:r>
        <w:t xml:space="preserve">   Sleigh    </w:t>
      </w:r>
      <w:r>
        <w:t xml:space="preserve">   Reindeer    </w:t>
      </w:r>
      <w:r>
        <w:t xml:space="preserve">   Star    </w:t>
      </w:r>
      <w:r>
        <w:t xml:space="preserve">   Candle    </w:t>
      </w:r>
      <w:r>
        <w:t xml:space="preserve">   Angel    </w:t>
      </w:r>
      <w:r>
        <w:t xml:space="preserve">   Santa    </w:t>
      </w:r>
      <w:r>
        <w:t xml:space="preserve">   Mrsclaus    </w:t>
      </w:r>
      <w:r>
        <w:t xml:space="preserve">   Cards    </w:t>
      </w:r>
      <w:r>
        <w:t xml:space="preserve">   Winter    </w:t>
      </w:r>
      <w:r>
        <w:t xml:space="preserve">   December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</dc:title>
  <dcterms:created xsi:type="dcterms:W3CDTF">2021-10-11T03:54:26Z</dcterms:created>
  <dcterms:modified xsi:type="dcterms:W3CDTF">2021-10-11T03:54:26Z</dcterms:modified>
</cp:coreProperties>
</file>