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Advent Calendar    </w:t>
      </w:r>
      <w:r>
        <w:t xml:space="preserve">   Bauble    </w:t>
      </w:r>
      <w:r>
        <w:t xml:space="preserve">   Carols    </w:t>
      </w:r>
      <w:r>
        <w:t xml:space="preserve">   Chocolate    </w:t>
      </w:r>
      <w:r>
        <w:t xml:space="preserve">   Christmas    </w:t>
      </w:r>
      <w:r>
        <w:t xml:space="preserve">   Christmas Pudding    </w:t>
      </w:r>
      <w:r>
        <w:t xml:space="preserve">   Christmas Tree    </w:t>
      </w:r>
      <w:r>
        <w:t xml:space="preserve">   December    </w:t>
      </w:r>
      <w:r>
        <w:t xml:space="preserve">   Decorations    </w:t>
      </w:r>
      <w:r>
        <w:t xml:space="preserve">   Elf    </w:t>
      </w:r>
      <w:r>
        <w:t xml:space="preserve">   Elves    </w:t>
      </w:r>
      <w:r>
        <w:t xml:space="preserve">   Family    </w:t>
      </w:r>
      <w:r>
        <w:t xml:space="preserve">   Father Christmas    </w:t>
      </w:r>
      <w:r>
        <w:t xml:space="preserve">   Festive    </w:t>
      </w:r>
      <w:r>
        <w:t xml:space="preserve">   Food    </w:t>
      </w:r>
      <w:r>
        <w:t xml:space="preserve">   Friends    </w:t>
      </w:r>
      <w:r>
        <w:t xml:space="preserve">   Gingerbread    </w:t>
      </w:r>
      <w:r>
        <w:t xml:space="preserve">   Green    </w:t>
      </w:r>
      <w:r>
        <w:t xml:space="preserve">   Holly    </w:t>
      </w:r>
      <w:r>
        <w:t xml:space="preserve">   Hymn    </w:t>
      </w:r>
      <w:r>
        <w:t xml:space="preserve">   Jingle Bells    </w:t>
      </w:r>
      <w:r>
        <w:t xml:space="preserve">   Jolly    </w:t>
      </w:r>
      <w:r>
        <w:t xml:space="preserve">   Lights    </w:t>
      </w:r>
      <w:r>
        <w:t xml:space="preserve">   Love    </w:t>
      </w:r>
      <w:r>
        <w:t xml:space="preserve">   Merry Christmas    </w:t>
      </w:r>
      <w:r>
        <w:t xml:space="preserve">   Mince Pies    </w:t>
      </w:r>
      <w:r>
        <w:t xml:space="preserve">   Mrs Claus    </w:t>
      </w:r>
      <w:r>
        <w:t xml:space="preserve">   Naughty    </w:t>
      </w:r>
      <w:r>
        <w:t xml:space="preserve">   Nice    </w:t>
      </w:r>
      <w:r>
        <w:t xml:space="preserve">   North Pole    </w:t>
      </w:r>
      <w:r>
        <w:t xml:space="preserve">   Presents    </w:t>
      </w:r>
      <w:r>
        <w:t xml:space="preserve">   Red    </w:t>
      </w:r>
      <w:r>
        <w:t xml:space="preserve">   Reindeer    </w:t>
      </w:r>
      <w:r>
        <w:t xml:space="preserve">   Rudolph    </w:t>
      </w:r>
      <w:r>
        <w:t xml:space="preserve">   Santa claus    </w:t>
      </w:r>
      <w:r>
        <w:t xml:space="preserve">   Santas Workshop    </w:t>
      </w:r>
      <w:r>
        <w:t xml:space="preserve">   Secret Santa    </w:t>
      </w:r>
      <w:r>
        <w:t xml:space="preserve">   Sleigh    </w:t>
      </w:r>
      <w:r>
        <w:t xml:space="preserve">   Snow    </w:t>
      </w:r>
      <w:r>
        <w:t xml:space="preserve">   Snowman    </w:t>
      </w:r>
      <w:r>
        <w:t xml:space="preserve">   Stocking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2021-10-11T03:52:28Z</dcterms:created>
  <dcterms:modified xsi:type="dcterms:W3CDTF">2021-10-11T03:52:28Z</dcterms:modified>
</cp:coreProperties>
</file>