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Poinsettia    </w:t>
      </w:r>
      <w:r>
        <w:t xml:space="preserve">   Noel    </w:t>
      </w:r>
      <w:r>
        <w:t xml:space="preserve">   Holly    </w:t>
      </w:r>
      <w:r>
        <w:t xml:space="preserve">   Nativity    </w:t>
      </w:r>
      <w:r>
        <w:t xml:space="preserve">   Mistletoe    </w:t>
      </w:r>
      <w:r>
        <w:t xml:space="preserve">   Gingerbread    </w:t>
      </w:r>
      <w:r>
        <w:t xml:space="preserve">   Fruitcake    </w:t>
      </w:r>
      <w:r>
        <w:t xml:space="preserve">   Candy Cane    </w:t>
      </w:r>
      <w:r>
        <w:t xml:space="preserve">   Eggnog    </w:t>
      </w:r>
      <w:r>
        <w:t xml:space="preserve">   Tree    </w:t>
      </w:r>
      <w:r>
        <w:t xml:space="preserve">   Ornaments    </w:t>
      </w:r>
      <w:r>
        <w:t xml:space="preserve">   Santa Claus    </w:t>
      </w:r>
      <w:r>
        <w:t xml:space="preserve">   Christmas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2021-10-11T03:52:31Z</dcterms:created>
  <dcterms:modified xsi:type="dcterms:W3CDTF">2021-10-11T03:52:31Z</dcterms:modified>
</cp:coreProperties>
</file>